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485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27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Мавлетова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Мавлетова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Рината </w:t>
      </w:r>
      <w:r>
        <w:rPr>
          <w:rFonts w:ascii="Times New Roman" w:eastAsia="Times New Roman" w:hAnsi="Times New Roman" w:cs="Times New Roman"/>
          <w:sz w:val="28"/>
          <w:szCs w:val="28"/>
        </w:rPr>
        <w:t>Картатовича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Мавлетов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помещении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магазина «Монетка»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Сургут ул. </w:t>
      </w:r>
      <w:r>
        <w:rPr>
          <w:rFonts w:ascii="Times New Roman" w:eastAsia="Times New Roman" w:hAnsi="Times New Roman" w:cs="Times New Roman"/>
          <w:sz w:val="28"/>
          <w:szCs w:val="28"/>
        </w:rPr>
        <w:t>Привокзальная д. 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Мавлетов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Мавлетова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Мавлетова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Мавлетова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Мавлетова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Рината </w:t>
      </w:r>
      <w:r>
        <w:rPr>
          <w:rFonts w:ascii="Times New Roman" w:eastAsia="Times New Roman" w:hAnsi="Times New Roman" w:cs="Times New Roman"/>
          <w:sz w:val="28"/>
          <w:szCs w:val="28"/>
        </w:rPr>
        <w:t>Картатовича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на 2 (двое)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 мин. 27.02.2025.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485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142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